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771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Эльмурзаева Мухтара Биймурзаевича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Эльмурзаев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Югра, Тюменская область, Сургутский район, </w:t>
      </w:r>
      <w:r>
        <w:rPr>
          <w:rStyle w:val="cat-UserDefinedgrp-32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3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Эльмурзаев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/СМС извещение-получено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.02.2025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Эльмурзаев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Эльмурзаев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3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03.11.2024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Эльмурзаева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Эльмурзаева Мухтара Биймурзаевича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тысяча/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Эльмурзаев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</w:t>
      </w:r>
      <w:r>
        <w:rPr>
          <w:rFonts w:ascii="Times New Roman" w:eastAsia="Times New Roman" w:hAnsi="Times New Roman" w:cs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110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0188</w:t>
      </w:r>
      <w:r>
        <w:rPr>
          <w:rFonts w:ascii="Times New Roman" w:eastAsia="Times New Roman" w:hAnsi="Times New Roman" w:cs="Times New Roman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98590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UserDefinedgrp-34rplc-29">
    <w:name w:val="cat-UserDefined grp-34 rplc-29"/>
    <w:basedOn w:val="DefaultParagraphFont"/>
  </w:style>
  <w:style w:type="character" w:customStyle="1" w:styleId="cat-UserDefinedgrp-33rplc-31">
    <w:name w:val="cat-UserDefined grp-3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7857D-1F49-4E3A-A1E9-0AF5B8F766C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